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Suffragette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Suffragists    </w:t>
      </w:r>
      <w:r>
        <w:t xml:space="preserve">   Vote    </w:t>
      </w:r>
      <w:r>
        <w:t xml:space="preserve">   AWSA    </w:t>
      </w:r>
      <w:r>
        <w:t xml:space="preserve">   Senate    </w:t>
      </w:r>
      <w:r>
        <w:t xml:space="preserve">   Activists    </w:t>
      </w:r>
      <w:r>
        <w:t xml:space="preserve">   Nineteenth Amendment    </w:t>
      </w:r>
      <w:r>
        <w:t xml:space="preserve">   Bicycles    </w:t>
      </w:r>
      <w:r>
        <w:t xml:space="preserve">   Bloomers    </w:t>
      </w:r>
      <w:r>
        <w:t xml:space="preserve">   Tennessee    </w:t>
      </w:r>
      <w:r>
        <w:t xml:space="preserve">   Marchers    </w:t>
      </w:r>
      <w:r>
        <w:t xml:space="preserve">   Struggle    </w:t>
      </w:r>
      <w:r>
        <w:t xml:space="preserve">   Rallies    </w:t>
      </w:r>
      <w:r>
        <w:t xml:space="preserve">   Women    </w:t>
      </w:r>
      <w:r>
        <w:t xml:space="preserve">   Suffrage    </w:t>
      </w:r>
      <w:r>
        <w:t xml:space="preserve">   Franchise    </w:t>
      </w:r>
      <w:r>
        <w:t xml:space="preserve">   Rights    </w:t>
      </w:r>
      <w:r>
        <w:t xml:space="preserve">   Protests    </w:t>
      </w:r>
      <w:r>
        <w:t xml:space="preserve">   Movement    </w:t>
      </w:r>
      <w:r>
        <w:t xml:space="preserve">   Banners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 Movement</dc:title>
  <dcterms:created xsi:type="dcterms:W3CDTF">2021-10-11T18:13:15Z</dcterms:created>
  <dcterms:modified xsi:type="dcterms:W3CDTF">2021-10-11T18:13:15Z</dcterms:modified>
</cp:coreProperties>
</file>