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Suffragettes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bomb    </w:t>
      </w:r>
      <w:r>
        <w:t xml:space="preserve">   hungerstrike    </w:t>
      </w:r>
      <w:r>
        <w:t xml:space="preserve">   prison    </w:t>
      </w:r>
      <w:r>
        <w:t xml:space="preserve">   destruction    </w:t>
      </w:r>
      <w:r>
        <w:t xml:space="preserve">   rally    </w:t>
      </w:r>
      <w:r>
        <w:t xml:space="preserve">   procession    </w:t>
      </w:r>
      <w:r>
        <w:t xml:space="preserve">   women    </w:t>
      </w:r>
      <w:r>
        <w:t xml:space="preserve">   publicity    </w:t>
      </w:r>
      <w:r>
        <w:t xml:space="preserve">   suffragist    </w:t>
      </w:r>
      <w:r>
        <w:t xml:space="preserve">   political    </w:t>
      </w:r>
      <w:r>
        <w:t xml:space="preserve">   arrest    </w:t>
      </w:r>
      <w:r>
        <w:t xml:space="preserve">   votes    </w:t>
      </w:r>
      <w:r>
        <w:t xml:space="preserve">   Pankhurst    </w:t>
      </w:r>
      <w:r>
        <w:t xml:space="preserve">   suffrage    </w:t>
      </w:r>
      <w:r>
        <w:t xml:space="preserve">   suffragettes    </w:t>
      </w:r>
      <w:r>
        <w:t xml:space="preserve">   propaganda    </w:t>
      </w:r>
      <w:r>
        <w:t xml:space="preserve">   militant    </w:t>
      </w:r>
      <w:r>
        <w:t xml:space="preserve">   extremist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Suffragettes</dc:title>
  <dcterms:created xsi:type="dcterms:W3CDTF">2021-10-11T18:11:36Z</dcterms:created>
  <dcterms:modified xsi:type="dcterms:W3CDTF">2021-10-11T18:11:36Z</dcterms:modified>
</cp:coreProperties>
</file>