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Suffragettes</w:t>
      </w:r>
    </w:p>
    <w:p>
      <w:pPr>
        <w:pStyle w:val="Questions"/>
      </w:pPr>
      <w:r>
        <w:t xml:space="preserve">1. TTRUSGSFEAFE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IVTNOG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NAITLIMT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REHNGU TRKESI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RNSPIO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LYEMI AVSOIND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ERSHO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NELEMIE PRSKHUTAN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ARPPGADAON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STIRF DOLWR ARW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Suffragettes</dc:title>
  <dcterms:created xsi:type="dcterms:W3CDTF">2021-11-13T03:36:38Z</dcterms:created>
  <dcterms:modified xsi:type="dcterms:W3CDTF">2021-11-13T03:36:38Z</dcterms:modified>
</cp:coreProperties>
</file>