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Suffragettes and 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dies for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friendship between two or more countries that agree to help each other in times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Suffragettes were also known by this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Suffragists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deep sense of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short term cause that starts off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leader of the Suffragettes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Suffragette 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assassinated on 28th June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uses unlawful violence against civilians eg Kitty Marion has been described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up a country's armies and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violent methods to make political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the right to vote? (Hint: linked the the word Suffragettes)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Suffragettes and World War I</dc:title>
  <dcterms:created xsi:type="dcterms:W3CDTF">2021-12-23T03:33:35Z</dcterms:created>
  <dcterms:modified xsi:type="dcterms:W3CDTF">2021-12-23T03:33:35Z</dcterms:modified>
</cp:coreProperties>
</file>