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Sugar</w:t>
      </w:r>
    </w:p>
    <w:p>
      <w:pPr>
        <w:pStyle w:val="Questions"/>
      </w:pPr>
      <w:r>
        <w:t xml:space="preserve">1. GRLAERU UGARS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FUITR SURGA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WPODERDE AUSRG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ROWBN UGSRA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AERACLM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SOSELSAM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CUROTFSE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OUSECRS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RNCO YPURS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HNOEY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Sugar</dc:title>
  <dcterms:created xsi:type="dcterms:W3CDTF">2021-10-11T18:12:17Z</dcterms:created>
  <dcterms:modified xsi:type="dcterms:W3CDTF">2021-10-11T18:12:17Z</dcterms:modified>
</cp:coreProperties>
</file>