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 Allergy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coconut    </w:t>
      </w:r>
      <w:r>
        <w:t xml:space="preserve">   cramping    </w:t>
      </w:r>
      <w:r>
        <w:t xml:space="preserve">   crystalline    </w:t>
      </w:r>
      <w:r>
        <w:t xml:space="preserve">   death    </w:t>
      </w:r>
      <w:r>
        <w:t xml:space="preserve">   diagnose    </w:t>
      </w:r>
      <w:r>
        <w:t xml:space="preserve">   doctor    </w:t>
      </w:r>
      <w:r>
        <w:t xml:space="preserve">   emergency    </w:t>
      </w:r>
      <w:r>
        <w:t xml:space="preserve">   fruit     </w:t>
      </w:r>
      <w:r>
        <w:t xml:space="preserve">   glucose    </w:t>
      </w:r>
      <w:r>
        <w:t xml:space="preserve">   honey    </w:t>
      </w:r>
      <w:r>
        <w:t xml:space="preserve">   label    </w:t>
      </w:r>
      <w:r>
        <w:t xml:space="preserve">   maltose    </w:t>
      </w:r>
      <w:r>
        <w:t xml:space="preserve">   pop    </w:t>
      </w:r>
      <w:r>
        <w:t xml:space="preserve">   sugar    </w:t>
      </w:r>
      <w:r>
        <w:t xml:space="preserve">   swollen    </w:t>
      </w:r>
      <w:r>
        <w:t xml:space="preserve">   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Allergy</dc:title>
  <dcterms:created xsi:type="dcterms:W3CDTF">2021-10-11T18:11:29Z</dcterms:created>
  <dcterms:modified xsi:type="dcterms:W3CDTF">2021-10-11T18:11:29Z</dcterms:modified>
</cp:coreProperties>
</file>