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Sugar Fruit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Blueberries    </w:t>
      </w:r>
      <w:r>
        <w:t xml:space="preserve">   Grapes    </w:t>
      </w:r>
      <w:r>
        <w:t xml:space="preserve">   Pear    </w:t>
      </w:r>
      <w:r>
        <w:t xml:space="preserve">   Kiwi    </w:t>
      </w:r>
      <w:r>
        <w:t xml:space="preserve">   Peach    </w:t>
      </w:r>
      <w:r>
        <w:t xml:space="preserve">   Cucumber    </w:t>
      </w:r>
      <w:r>
        <w:t xml:space="preserve">   Honeydew    </w:t>
      </w:r>
      <w:r>
        <w:t xml:space="preserve">   Olives    </w:t>
      </w:r>
      <w:r>
        <w:t xml:space="preserve">   Pineapple    </w:t>
      </w:r>
      <w:r>
        <w:t xml:space="preserve">   Banana    </w:t>
      </w:r>
      <w:r>
        <w:t xml:space="preserve">   Mango    </w:t>
      </w:r>
      <w:r>
        <w:t xml:space="preserve">   Oranges    </w:t>
      </w:r>
      <w:r>
        <w:t xml:space="preserve">   Papaya    </w:t>
      </w:r>
      <w:r>
        <w:t xml:space="preserve">   Apricot    </w:t>
      </w:r>
      <w:r>
        <w:t xml:space="preserve">   Raspberries    </w:t>
      </w:r>
      <w:r>
        <w:t xml:space="preserve">   Strawberries    </w:t>
      </w:r>
      <w:r>
        <w:t xml:space="preserve">   Watermelon    </w:t>
      </w:r>
      <w:r>
        <w:t xml:space="preserve">   Apple    </w:t>
      </w:r>
      <w:r>
        <w:t xml:space="preserve">   Cherry    </w:t>
      </w:r>
      <w:r>
        <w:t xml:space="preserve">   Plum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Sugar Fruit</dc:title>
  <dcterms:created xsi:type="dcterms:W3CDTF">2021-10-11T18:13:01Z</dcterms:created>
  <dcterms:modified xsi:type="dcterms:W3CDTF">2021-10-11T18:13:01Z</dcterms:modified>
</cp:coreProperties>
</file>