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Sugar Gliders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animal based    </w:t>
      </w:r>
      <w:r>
        <w:t xml:space="preserve">   apples    </w:t>
      </w:r>
      <w:r>
        <w:t xml:space="preserve">   austrailia    </w:t>
      </w:r>
      <w:r>
        <w:t xml:space="preserve">   black beauty    </w:t>
      </w:r>
      <w:r>
        <w:t xml:space="preserve">   bugs    </w:t>
      </w:r>
      <w:r>
        <w:t xml:space="preserve">   cinnamon    </w:t>
      </w:r>
      <w:r>
        <w:t xml:space="preserve">   eightydegrees    </w:t>
      </w:r>
      <w:r>
        <w:t xml:space="preserve">   fruit    </w:t>
      </w:r>
      <w:r>
        <w:t xml:space="preserve">   leucistic    </w:t>
      </w:r>
      <w:r>
        <w:t xml:space="preserve">   lion    </w:t>
      </w:r>
      <w:r>
        <w:t xml:space="preserve">   new guinea    </w:t>
      </w:r>
      <w:r>
        <w:t xml:space="preserve">   nutrients    </w:t>
      </w:r>
      <w:r>
        <w:t xml:space="preserve">   petarus breviceps    </w:t>
      </w:r>
      <w:r>
        <w:t xml:space="preserve">   proteins    </w:t>
      </w:r>
      <w:r>
        <w:t xml:space="preserve">   standard grey    </w:t>
      </w:r>
      <w:r>
        <w:t xml:space="preserve">   tasmania    </w:t>
      </w:r>
      <w:r>
        <w:t xml:space="preserve">   tiny    </w:t>
      </w:r>
      <w:r>
        <w:t xml:space="preserve">   vegetables    </w:t>
      </w:r>
      <w:r>
        <w:t xml:space="preserve">   vitamins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Gliders</dc:title>
  <dcterms:created xsi:type="dcterms:W3CDTF">2021-10-11T18:11:39Z</dcterms:created>
  <dcterms:modified xsi:type="dcterms:W3CDTF">2021-10-11T18:11:39Z</dcterms:modified>
</cp:coreProperties>
</file>