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Critical to crystal formation and should not be cut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the candy to sit to form a creamy, smooth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Suspend and separate sugar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Soft-ball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Honey and/or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crystal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sucrose starts out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abundant pure organic compounds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can prevent or slow crystallization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320 - 338 Degrees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Saltwater Taffy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Texture produced when sucrose crystals form in non-crystalline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many candies distinct flavors and textures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finer, smaller sugar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Beating and stirring of a candy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Hydrolyzes the sucrose in a sugar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Quiz</dc:title>
  <dcterms:created xsi:type="dcterms:W3CDTF">2021-10-11T18:11:37Z</dcterms:created>
  <dcterms:modified xsi:type="dcterms:W3CDTF">2021-10-11T18:11:37Z</dcterms:modified>
</cp:coreProperties>
</file>