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Communism    </w:t>
      </w:r>
      <w:r>
        <w:t xml:space="preserve">   Space race    </w:t>
      </w:r>
      <w:r>
        <w:t xml:space="preserve">   Marshall plan    </w:t>
      </w:r>
      <w:r>
        <w:t xml:space="preserve">   berlin airlift    </w:t>
      </w:r>
      <w:r>
        <w:t xml:space="preserve">   heavy weight    </w:t>
      </w:r>
      <w:r>
        <w:t xml:space="preserve">   round    </w:t>
      </w:r>
      <w:r>
        <w:t xml:space="preserve">   ranked    </w:t>
      </w:r>
      <w:r>
        <w:t xml:space="preserve">   cold war    </w:t>
      </w:r>
      <w:r>
        <w:t xml:space="preserve">   knockout    </w:t>
      </w:r>
      <w:r>
        <w:t xml:space="preserve">   boxer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Ray Word Search</dc:title>
  <dcterms:created xsi:type="dcterms:W3CDTF">2021-10-11T18:11:58Z</dcterms:created>
  <dcterms:modified xsi:type="dcterms:W3CDTF">2021-10-11T18:11:58Z</dcterms:modified>
</cp:coreProperties>
</file>