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Ray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Knockout    </w:t>
      </w:r>
      <w:r>
        <w:t xml:space="preserve">   Marshall plan    </w:t>
      </w:r>
      <w:r>
        <w:t xml:space="preserve">   space race    </w:t>
      </w:r>
      <w:r>
        <w:t xml:space="preserve">   arms race    </w:t>
      </w:r>
      <w:r>
        <w:t xml:space="preserve">   NATO    </w:t>
      </w:r>
      <w:r>
        <w:t xml:space="preserve">   Cold war    </w:t>
      </w:r>
      <w:r>
        <w:t xml:space="preserve">   Capitalism    </w:t>
      </w:r>
      <w:r>
        <w:t xml:space="preserve">   round    </w:t>
      </w:r>
      <w:r>
        <w:t xml:space="preserve">   Sugar    </w:t>
      </w:r>
      <w:r>
        <w:t xml:space="preserve">   boxer    </w:t>
      </w:r>
      <w:r>
        <w:t xml:space="preserve">   Communism    </w:t>
      </w:r>
      <w:r>
        <w:t xml:space="preserve">   Democracy    </w:t>
      </w:r>
      <w:r>
        <w:t xml:space="preserve">   Berlin airlift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Ray Word Search</dc:title>
  <dcterms:created xsi:type="dcterms:W3CDTF">2021-10-11T18:12:00Z</dcterms:created>
  <dcterms:modified xsi:type="dcterms:W3CDTF">2021-10-11T18:12:00Z</dcterms:modified>
</cp:coreProperties>
</file>