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 &amp; Spice &amp; All Things Nice.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go there to get their hair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with a horn?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girls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swirl and twirl is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a cartoon - "... &amp; the tramp".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Bees make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wear it on your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baby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Girls like to have warm ... baths.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&amp; White makes?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pretty and grow in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way a girl laughs.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xoxo?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paint your nails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that make you really 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a Song? "&amp; girls just want to have 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thing a woman keeps all her things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 put on your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Red, Orange, Yellow, Green,Blue, Purple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&amp; Spice &amp; All Things Nice.</dc:title>
  <dcterms:created xsi:type="dcterms:W3CDTF">2021-10-11T18:13:11Z</dcterms:created>
  <dcterms:modified xsi:type="dcterms:W3CDTF">2021-10-11T18:13:11Z</dcterms:modified>
</cp:coreProperties>
</file>