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 and Oil Crops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peanuts    </w:t>
      </w:r>
      <w:r>
        <w:t xml:space="preserve">   canola    </w:t>
      </w:r>
      <w:r>
        <w:t xml:space="preserve">   biodiesel    </w:t>
      </w:r>
      <w:r>
        <w:t xml:space="preserve">   bleach    </w:t>
      </w:r>
      <w:r>
        <w:t xml:space="preserve">   oil    </w:t>
      </w:r>
      <w:r>
        <w:t xml:space="preserve">   soybeans    </w:t>
      </w:r>
      <w:r>
        <w:t xml:space="preserve">   soap    </w:t>
      </w:r>
      <w:r>
        <w:t xml:space="preserve">   ink    </w:t>
      </w:r>
      <w:r>
        <w:t xml:space="preserve">   bushels    </w:t>
      </w:r>
      <w:r>
        <w:t xml:space="preserve">   sugar    </w:t>
      </w:r>
      <w:r>
        <w:t xml:space="preserve">   candy    </w:t>
      </w:r>
      <w:r>
        <w:t xml:space="preserve">   paint    </w:t>
      </w:r>
      <w:r>
        <w:t xml:space="preserve">   beets    </w:t>
      </w:r>
      <w:r>
        <w:t xml:space="preserve">   combine    </w:t>
      </w:r>
      <w:r>
        <w:t xml:space="preserve">   sunflower    </w:t>
      </w:r>
      <w:r>
        <w:t xml:space="preserve">   sweatcorn    </w:t>
      </w:r>
      <w:r>
        <w:t xml:space="preserve">   candles    </w:t>
      </w:r>
      <w:r>
        <w:t xml:space="preserve">   sugarcane    </w:t>
      </w:r>
      <w:r>
        <w:t xml:space="preserve">   cornsyrup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 and Oil Crops</dc:title>
  <dcterms:created xsi:type="dcterms:W3CDTF">2021-10-11T18:11:52Z</dcterms:created>
  <dcterms:modified xsi:type="dcterms:W3CDTF">2021-10-11T18:11:52Z</dcterms:modified>
</cp:coreProperties>
</file>