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Sugarbush Vocabulary</w:t>
      </w:r>
    </w:p>
    <w:p>
      <w:pPr>
        <w:pStyle w:val="Questions"/>
      </w:pPr>
      <w:r>
        <w:t xml:space="preserve">1. KBUTEC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IDLRL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AFYFT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EMALP SYRPU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LEAPM 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RATTS A FERI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USAGR OGHRUT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RCRYA 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LRDIL A HLEO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OONSP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ASURUSBHG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ALEMP RETE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CTU ODOW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BLOI PSA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bucket    </w:t>
      </w:r>
      <w:r>
        <w:t xml:space="preserve">   drill    </w:t>
      </w:r>
      <w:r>
        <w:t xml:space="preserve">   taps    </w:t>
      </w:r>
      <w:r>
        <w:t xml:space="preserve">   taffy    </w:t>
      </w:r>
      <w:r>
        <w:t xml:space="preserve">   maple syrup    </w:t>
      </w:r>
      <w:r>
        <w:t xml:space="preserve">   maple sap    </w:t>
      </w:r>
      <w:r>
        <w:t xml:space="preserve">   start a fire    </w:t>
      </w:r>
      <w:r>
        <w:t xml:space="preserve">   sugar trough    </w:t>
      </w:r>
      <w:r>
        <w:t xml:space="preserve">   hole    </w:t>
      </w:r>
      <w:r>
        <w:t xml:space="preserve">   carry sap    </w:t>
      </w:r>
      <w:r>
        <w:t xml:space="preserve">   drill a hole    </w:t>
      </w:r>
      <w:r>
        <w:t xml:space="preserve">   spoon    </w:t>
      </w:r>
      <w:r>
        <w:t xml:space="preserve">   sugarbush    </w:t>
      </w:r>
      <w:r>
        <w:t xml:space="preserve">   maple tree    </w:t>
      </w:r>
      <w:r>
        <w:t xml:space="preserve">   cut wood    </w:t>
      </w:r>
      <w:r>
        <w:t xml:space="preserve">   boil sap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Sugarbush Vocabulary</dc:title>
  <dcterms:created xsi:type="dcterms:W3CDTF">2021-10-11T18:12:52Z</dcterms:created>
  <dcterms:modified xsi:type="dcterms:W3CDTF">2021-10-11T18:12:52Z</dcterms:modified>
</cp:coreProperties>
</file>