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Sugaring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helpful or harmless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someone is taking _______, you should never sugar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infection usually caused by an ingrown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temperature is sugar warmed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 growth occurs from the largest part of the follicle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first to use sugaring as a hair removal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final stage of hair growth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redness caused by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 hair growth where hair doesn't normally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times do you mold sugar over stubborn coarse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disorder can cause excessive hair growth on the face,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and Co. sugar is environmentally friendly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 paste may be removed from the skin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 is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temperature should the warmer be at when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growth is achieved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hair at the root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best phase of hair growth for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most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ingredients are used to make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Sugaring can be done as early as ______ days after shaving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Sugaring</dc:title>
  <dcterms:created xsi:type="dcterms:W3CDTF">2021-10-11T18:13:26Z</dcterms:created>
  <dcterms:modified xsi:type="dcterms:W3CDTF">2021-10-11T18:13:26Z</dcterms:modified>
</cp:coreProperties>
</file>