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Sugars, Sweeteners and Honey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function of sugar in food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non-nutritive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Sugars that are added during food processing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additives that stimulate a sense of sweetness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Maltese honey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........ introduced domestication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food substance made from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Soluble carbohydrates that may have a sweet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 sweeteners can be metabolised to yield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Honey is stored in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Sugars, Sweeteners and Honey</dc:title>
  <dcterms:created xsi:type="dcterms:W3CDTF">2021-10-11T18:12:50Z</dcterms:created>
  <dcterms:modified xsi:type="dcterms:W3CDTF">2021-10-11T18:12:50Z</dcterms:modified>
</cp:coreProperties>
</file>