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Sugars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Sugar that comes from fruits and vegetables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Stevia, Sweet and Low, Splenda are all forms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Belly fat, gas, abdominal pain all effect this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Referred to as blood sugar.  Gives energy to your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man should have _______tsps a day of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Kidney stones occur in this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Swelling, blindness, blurred vision all effect this body part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Grows and ages faster than the rest of the body due to sugar intake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Sugar causes acne, wrinkles and dark circles on this body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women should have _______tsps a day of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Eating to much sugar and being over weight can cause this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Hormone that is released to the brain letting you know you are full.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measuring tool do you use to convert sugar from grams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Anxiety, depression are some signs of this body part being effected by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Sugar effects this body part by causing gallstones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Raised blood pressure due to sugar intake will cause damage to this organ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Sugars</dc:title>
  <dcterms:created xsi:type="dcterms:W3CDTF">2021-10-11T18:12:22Z</dcterms:created>
  <dcterms:modified xsi:type="dcterms:W3CDTF">2021-10-11T18:12:22Z</dcterms:modified>
</cp:coreProperties>
</file>