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Sugary Drinks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obesity    </w:t>
      </w:r>
      <w:r>
        <w:t xml:space="preserve">   disease    </w:t>
      </w:r>
      <w:r>
        <w:t xml:space="preserve">   coke    </w:t>
      </w:r>
      <w:r>
        <w:t xml:space="preserve">   diabetes    </w:t>
      </w:r>
      <w:r>
        <w:t xml:space="preserve">   drink    </w:t>
      </w:r>
      <w:r>
        <w:t xml:space="preserve">   electrolyte    </w:t>
      </w:r>
      <w:r>
        <w:t xml:space="preserve">   gatorade    </w:t>
      </w:r>
      <w:r>
        <w:t xml:space="preserve">   healthy    </w:t>
      </w:r>
      <w:r>
        <w:t xml:space="preserve">   mind    </w:t>
      </w:r>
      <w:r>
        <w:t xml:space="preserve">   powerade    </w:t>
      </w:r>
      <w:r>
        <w:t xml:space="preserve">   smoothie    </w:t>
      </w:r>
      <w:r>
        <w:t xml:space="preserve">   softdrink    </w:t>
      </w:r>
      <w:r>
        <w:t xml:space="preserve">   sport    </w:t>
      </w:r>
      <w:r>
        <w:t xml:space="preserve">   sportdrink    </w:t>
      </w:r>
      <w:r>
        <w:t xml:space="preserve">   sprite    </w:t>
      </w:r>
      <w:r>
        <w:t xml:space="preserve">   sugar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Sugary Drinks Word Search</dc:title>
  <dcterms:created xsi:type="dcterms:W3CDTF">2021-10-11T18:11:47Z</dcterms:created>
  <dcterms:modified xsi:type="dcterms:W3CDTF">2021-10-11T18:11:47Z</dcterms:modified>
</cp:coreProperties>
</file>