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Sugary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Twin    </w:t>
      </w:r>
      <w:r>
        <w:t xml:space="preserve">   Courage    </w:t>
      </w:r>
      <w:r>
        <w:t xml:space="preserve">   Holocaust    </w:t>
      </w:r>
      <w:r>
        <w:t xml:space="preserve">   Bat Mitzvah    </w:t>
      </w:r>
      <w:r>
        <w:t xml:space="preserve">   Hebrew School    </w:t>
      </w:r>
      <w:r>
        <w:t xml:space="preserve">   Cemetary    </w:t>
      </w:r>
      <w:r>
        <w:t xml:space="preserve">   Warsaw Ghetto    </w:t>
      </w:r>
      <w:r>
        <w:t xml:space="preserve">   Diary    </w:t>
      </w:r>
      <w:r>
        <w:t xml:space="preserve">   Jewish    </w:t>
      </w:r>
      <w:r>
        <w:t xml:space="preserve">   Star of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Sugary Word Find</dc:title>
  <dcterms:created xsi:type="dcterms:W3CDTF">2021-10-11T18:11:52Z</dcterms:created>
  <dcterms:modified xsi:type="dcterms:W3CDTF">2021-10-11T18:11:52Z</dcterms:modified>
</cp:coreProperties>
</file>