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Sug'urta ishi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Bruttostavka    </w:t>
      </w:r>
      <w:r>
        <w:t xml:space="preserve">   Vositachilikhaqi    </w:t>
      </w:r>
      <w:r>
        <w:t xml:space="preserve">   Broker    </w:t>
      </w:r>
      <w:r>
        <w:t xml:space="preserve">   Agent    </w:t>
      </w:r>
      <w:r>
        <w:t xml:space="preserve">   Sug'urtamukofoti    </w:t>
      </w:r>
      <w:r>
        <w:t xml:space="preserve">   Sug'urtapuli    </w:t>
      </w:r>
      <w:r>
        <w:t xml:space="preserve">   Sug'urta    </w:t>
      </w:r>
      <w:r>
        <w:t xml:space="preserve">   Adjaster    </w:t>
      </w:r>
      <w:r>
        <w:t xml:space="preserve">   Aktuary    </w:t>
      </w:r>
      <w:r>
        <w:t xml:space="preserve">   Abandon    </w:t>
      </w:r>
      <w:r>
        <w:t xml:space="preserve">   Dispasher    </w:t>
      </w:r>
      <w:r>
        <w:t xml:space="preserve">   Risk    </w:t>
      </w:r>
      <w:r>
        <w:t xml:space="preserve">   Yevropolis    </w:t>
      </w:r>
      <w:r>
        <w:t xml:space="preserve">   Nettostavka    </w:t>
      </w:r>
      <w:r>
        <w:t xml:space="preserve">   Annuitet    </w:t>
      </w:r>
      <w:r>
        <w:t xml:space="preserve">   Retorno    </w:t>
      </w:r>
      <w:r>
        <w:t xml:space="preserve">   Ekvitebl    </w:t>
      </w:r>
      <w:r>
        <w:t xml:space="preserve">   Anderrayter    </w:t>
      </w:r>
      <w:r>
        <w:t xml:space="preserve">   Franshiza    </w:t>
      </w:r>
      <w:r>
        <w:t xml:space="preserve">   Kovernota    </w:t>
      </w:r>
      <w:r>
        <w:t xml:space="preserve">   Bordero    </w:t>
      </w:r>
      <w:r>
        <w:t xml:space="preserve">   Boshpolis    </w:t>
      </w:r>
      <w:r>
        <w:t xml:space="preserve">   Polis    </w:t>
      </w:r>
      <w:r>
        <w:t xml:space="preserve">   Retrotsident    </w:t>
      </w:r>
      <w:r>
        <w:t xml:space="preserve">   Tsessiya    </w:t>
      </w:r>
      <w:r>
        <w:t xml:space="preserve">   Tsident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Sug'urta ishi</dc:title>
  <dcterms:created xsi:type="dcterms:W3CDTF">2021-10-11T18:12:58Z</dcterms:created>
  <dcterms:modified xsi:type="dcterms:W3CDTF">2021-10-11T18:12:58Z</dcterms:modified>
</cp:coreProperties>
</file>