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Suhtlemispsühholoogia kommunikatsioon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mida annab sõnatu suhtlus sõnalisele juurde?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sõnumite edastamise viis mitteverbaalse kommunikatsiooni puhul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selle alusel eristatakse vormi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teadlane, kes pani 19. sajandil alguse sõnatu suhtluse teaduslikule uurimisele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kommunikatsiooni muster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kommunikatsiooniliik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suhtlus iseendaga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otseste koodide vahendaja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rahvas kelle puhul on kehaline kokkupuude suurem kui eestlastel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tehniliselt vahendatud suhtlus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protsess kus avalikud ühepoolsed ja tehniliselt vahendatud sõnumid on suunatud hajutatud auditooriumile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 kommunikatsiooni liigi puhul suhtlevad selles osalejad üksteisega vahetult ja düaadiliselt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milline on individuaalne kommunikatsioon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kommunikatsiooni muster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7%-38%-55% -reegli komponent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otsese koodi näide sõnatus suhtluses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üks tähtsam kommunikatsiooni analüüsi vorme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otsene kood sõnatu suhtluse puhul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kehalise kokkupuute sageduse mõjur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Suhtlemispsühholoogia kommunikatsioon II</dc:title>
  <dcterms:created xsi:type="dcterms:W3CDTF">2021-12-18T03:35:27Z</dcterms:created>
  <dcterms:modified xsi:type="dcterms:W3CDTF">2021-12-18T03:35:27Z</dcterms:modified>
</cp:coreProperties>
</file>