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Suicide attempts are 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Suicide is a _____ attempt to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when people try to end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Mental health is also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health is affected after suicide attempts.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try suicide end up hurting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suicide ______ is always bad for everyone you know.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use ______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SUicide can really affect someone's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national suicide _____ is useful.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people have to do ____ to cause pain to their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go to ______ for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people go to _____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someone commits suicide it raises the ______ toll.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_____ themselves attempting suicide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</dc:title>
  <dcterms:created xsi:type="dcterms:W3CDTF">2021-10-12T20:33:01Z</dcterms:created>
  <dcterms:modified xsi:type="dcterms:W3CDTF">2021-10-12T20:33:01Z</dcterms:modified>
</cp:coreProperties>
</file>