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p>
      <w:pPr>
        <w:pStyle w:val="Questions"/>
      </w:pPr>
      <w:r>
        <w:t xml:space="preserve">1. PHLE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TILSEN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EMIT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NDMRCMEEO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TRAPHESTI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SOSTUNOIL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OERNNCC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RONEVISATCNO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ASK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UDSEIIC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EAITVITYGN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EGUFTAI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FLSE RSVTITCEEUD OEIHRABV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EHOLESSP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LESF HMRA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BUSEA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SDWRO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ANLYMLTE IETDR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OULTEBR TOEGCNRNCANTI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2021-10-12T20:41:01Z</dcterms:created>
  <dcterms:modified xsi:type="dcterms:W3CDTF">2021-10-12T20:41:01Z</dcterms:modified>
</cp:coreProperties>
</file>