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Angry    </w:t>
      </w:r>
      <w:r>
        <w:t xml:space="preserve">   Criticized    </w:t>
      </w:r>
      <w:r>
        <w:t xml:space="preserve">   Death    </w:t>
      </w:r>
      <w:r>
        <w:t xml:space="preserve">   Depression    </w:t>
      </w:r>
      <w:r>
        <w:t xml:space="preserve">   Hints    </w:t>
      </w:r>
      <w:r>
        <w:t xml:space="preserve">   Neglected    </w:t>
      </w:r>
      <w:r>
        <w:t xml:space="preserve">   Pressure    </w:t>
      </w:r>
      <w:r>
        <w:t xml:space="preserve">   Stress    </w:t>
      </w:r>
      <w:r>
        <w:t xml:space="preserve">   Survivors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2021-10-11T18:11:57Z</dcterms:created>
  <dcterms:modified xsi:type="dcterms:W3CDTF">2021-10-11T18:11:57Z</dcterms:modified>
</cp:coreProperties>
</file>