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Suicide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needs help, the place to call is the Suicide ______ Lifeline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Asking for help stops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musical artist brought awareness to the suicide prevention lifeline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Question, Persuade and ______ is an emergency response to someone in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Talking about suicide will ____ put the idea in someone's head if it's not already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in behavior, lack of interest in what once was pleasurable, and feelings of __________ are examples of warning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 28 ______ someone attempts suicide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everyone with mental health needs is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Mental health conditions are caused by __________ and biological factors and is not the fault of the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degree to which a person is socially close and is a preventative factor.  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40% of those identifying as ______ have attempted suicide in their lifetime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her 2019 Grammy's speech, who stated "if you see someone who's hurting, don't look away"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are more likely to face stigma when discussing their mental health, and are therefore less likely to seek out support when struggling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in this building can students ask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Suicide is the _____ leading cause of death in ages 15-24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Awareness</dc:title>
  <dcterms:created xsi:type="dcterms:W3CDTF">2021-10-11T18:13:03Z</dcterms:created>
  <dcterms:modified xsi:type="dcterms:W3CDTF">2021-10-11T18:13:03Z</dcterms:modified>
</cp:coreProperties>
</file>