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Suicide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divorce    </w:t>
      </w:r>
      <w:r>
        <w:t xml:space="preserve">   treatment    </w:t>
      </w:r>
      <w:r>
        <w:t xml:space="preserve">   criminal    </w:t>
      </w:r>
      <w:r>
        <w:t xml:space="preserve">   morallyreprehensible    </w:t>
      </w:r>
      <w:r>
        <w:t xml:space="preserve">   socialmedia    </w:t>
      </w:r>
      <w:r>
        <w:t xml:space="preserve">   talking    </w:t>
      </w:r>
      <w:r>
        <w:t xml:space="preserve">   bullying    </w:t>
      </w:r>
      <w:r>
        <w:t xml:space="preserve">   zerotolerance    </w:t>
      </w:r>
      <w:r>
        <w:t xml:space="preserve">   helpless    </w:t>
      </w:r>
      <w:r>
        <w:t xml:space="preserve">   dysfunctional    </w:t>
      </w:r>
      <w:r>
        <w:t xml:space="preserve">   suffering    </w:t>
      </w:r>
      <w:r>
        <w:t xml:space="preserve">   neglected    </w:t>
      </w:r>
      <w:r>
        <w:t xml:space="preserve">   grieving    </w:t>
      </w:r>
      <w:r>
        <w:t xml:space="preserve">   temporary    </w:t>
      </w:r>
      <w:r>
        <w:t xml:space="preserve">   irreversible    </w:t>
      </w:r>
      <w:r>
        <w:t xml:space="preserve">   permanent    </w:t>
      </w:r>
      <w:r>
        <w:t xml:space="preserve">   preventable    </w:t>
      </w:r>
      <w:r>
        <w:t xml:space="preserve">   depression    </w:t>
      </w:r>
      <w:r>
        <w:t xml:space="preserve">   breakup    </w:t>
      </w:r>
      <w:r>
        <w:t xml:space="preserve">   changes    </w:t>
      </w:r>
      <w:r>
        <w:t xml:space="preserve">   vulnerable    </w:t>
      </w:r>
      <w:r>
        <w:t xml:space="preserve">   preoccupation    </w:t>
      </w:r>
      <w:r>
        <w:t xml:space="preserve">   arrangements    </w:t>
      </w:r>
      <w:r>
        <w:t xml:space="preserve">   coping    </w:t>
      </w:r>
      <w:r>
        <w:t xml:space="preserve">   verbal    </w:t>
      </w:r>
      <w:r>
        <w:t xml:space="preserve">   caring    </w:t>
      </w:r>
      <w:r>
        <w:t xml:space="preserve">   fear    </w:t>
      </w:r>
      <w:r>
        <w:t xml:space="preserve">   tragedies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Awareness</dc:title>
  <dcterms:created xsi:type="dcterms:W3CDTF">2021-10-11T18:12:02Z</dcterms:created>
  <dcterms:modified xsi:type="dcterms:W3CDTF">2021-10-11T18:12:02Z</dcterms:modified>
</cp:coreProperties>
</file>