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Suicide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abuse    </w:t>
      </w:r>
      <w:r>
        <w:t xml:space="preserve">   aggression    </w:t>
      </w:r>
      <w:r>
        <w:t xml:space="preserve">   ambuse    </w:t>
      </w:r>
      <w:r>
        <w:t xml:space="preserve">   assault    </w:t>
      </w:r>
      <w:r>
        <w:t xml:space="preserve">   blood    </w:t>
      </w:r>
      <w:r>
        <w:t xml:space="preserve">   crime    </w:t>
      </w:r>
      <w:r>
        <w:t xml:space="preserve">   damage    </w:t>
      </w:r>
      <w:r>
        <w:t xml:space="preserve">   harm    </w:t>
      </w:r>
      <w:r>
        <w:t xml:space="preserve">   hit    </w:t>
      </w:r>
      <w:r>
        <w:t xml:space="preserve">   hurt    </w:t>
      </w:r>
      <w:r>
        <w:t xml:space="preserve">   invade    </w:t>
      </w:r>
      <w:r>
        <w:t xml:space="preserve">   mug    </w:t>
      </w:r>
      <w:r>
        <w:t xml:space="preserve">   portray    </w:t>
      </w:r>
      <w:r>
        <w:t xml:space="preserve">   rape    </w:t>
      </w:r>
      <w:r>
        <w:t xml:space="preserve">   red    </w:t>
      </w:r>
      <w:r>
        <w:t xml:space="preserve">   rob    </w:t>
      </w:r>
      <w:r>
        <w:t xml:space="preserve">   steal    </w:t>
      </w:r>
      <w:r>
        <w:t xml:space="preserve">   suicide    </w:t>
      </w:r>
      <w:r>
        <w:t xml:space="preserve">   violate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Suicide Awareness</dc:title>
  <dcterms:created xsi:type="dcterms:W3CDTF">2021-10-11T18:12:10Z</dcterms:created>
  <dcterms:modified xsi:type="dcterms:W3CDTF">2021-10-11T18:12:10Z</dcterms:modified>
</cp:coreProperties>
</file>