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 Awareness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the third-leading cause of death for teens.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Teens who attempt suicide often give some type of _____________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Sometimes, the warning signs of suicide are ___________, like feeling really sad for weeks or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people die each year by suicide than by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feels depressed and suicidal should not try to treat themselves before seeking _______________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one leading cause of teenage death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isolated and separated from everyone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Depression is a ____ ________ for suicide.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Suicide is define as the act of ___________ taking one’s own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Suicide isn’t always _____________, but we still need to know what a cry for help sounds like.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risk of suicide increases dramatically when teens have access to ________ at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a suicidal person the opportunity to express his or her feelings can provide relief from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suicides occurring within a short period of time and involving several people in the same school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Untreated ______________ is the number one cause of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 1 in 15 high school students ____________ suicide each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Awareness Crossword</dc:title>
  <dcterms:created xsi:type="dcterms:W3CDTF">2021-10-11T18:12:12Z</dcterms:created>
  <dcterms:modified xsi:type="dcterms:W3CDTF">2021-10-11T18:12:12Z</dcterms:modified>
</cp:coreProperties>
</file>