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Suicide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teenagers    </w:t>
      </w:r>
      <w:r>
        <w:t xml:space="preserve">   tears    </w:t>
      </w:r>
      <w:r>
        <w:t xml:space="preserve">   scared    </w:t>
      </w:r>
      <w:r>
        <w:t xml:space="preserve">   sad    </w:t>
      </w:r>
      <w:r>
        <w:t xml:space="preserve">   recovery    </w:t>
      </w:r>
      <w:r>
        <w:t xml:space="preserve">   emotion    </w:t>
      </w:r>
      <w:r>
        <w:t xml:space="preserve">   questions    </w:t>
      </w:r>
      <w:r>
        <w:t xml:space="preserve">   personal    </w:t>
      </w:r>
      <w:r>
        <w:t xml:space="preserve">   pain    </w:t>
      </w:r>
      <w:r>
        <w:t xml:space="preserve">   overdose    </w:t>
      </w:r>
      <w:r>
        <w:t xml:space="preserve">   misunderstood    </w:t>
      </w:r>
      <w:r>
        <w:t xml:space="preserve">   mentalhealth    </w:t>
      </w:r>
      <w:r>
        <w:t xml:space="preserve">   medicine    </w:t>
      </w:r>
      <w:r>
        <w:t xml:space="preserve">   love    </w:t>
      </w:r>
      <w:r>
        <w:t xml:space="preserve">   loss    </w:t>
      </w:r>
      <w:r>
        <w:t xml:space="preserve">   life    </w:t>
      </w:r>
      <w:r>
        <w:t xml:space="preserve">   injury    </w:t>
      </w:r>
      <w:r>
        <w:t xml:space="preserve">   impact    </w:t>
      </w:r>
      <w:r>
        <w:t xml:space="preserve">   illness    </w:t>
      </w:r>
      <w:r>
        <w:t xml:space="preserve">   hopelessness    </w:t>
      </w:r>
      <w:r>
        <w:t xml:space="preserve">   help    </w:t>
      </w:r>
      <w:r>
        <w:t xml:space="preserve">   heartbreak    </w:t>
      </w:r>
      <w:r>
        <w:t xml:space="preserve">   health    </w:t>
      </w:r>
      <w:r>
        <w:t xml:space="preserve">   grief    </w:t>
      </w:r>
      <w:r>
        <w:t xml:space="preserve">   finality    </w:t>
      </w:r>
      <w:r>
        <w:t xml:space="preserve">   feelings    </w:t>
      </w:r>
      <w:r>
        <w:t xml:space="preserve">   fear    </w:t>
      </w:r>
      <w:r>
        <w:t xml:space="preserve">   failure    </w:t>
      </w:r>
      <w:r>
        <w:t xml:space="preserve">   end    </w:t>
      </w:r>
      <w:r>
        <w:t xml:space="preserve">   education    </w:t>
      </w:r>
      <w:r>
        <w:t xml:space="preserve">   discussion    </w:t>
      </w:r>
      <w:r>
        <w:t xml:space="preserve">   difficult    </w:t>
      </w:r>
      <w:r>
        <w:t xml:space="preserve">   die    </w:t>
      </w:r>
      <w:r>
        <w:t xml:space="preserve">   diagnosis    </w:t>
      </w:r>
      <w:r>
        <w:t xml:space="preserve">   devastating    </w:t>
      </w:r>
      <w:r>
        <w:t xml:space="preserve">   despair    </w:t>
      </w:r>
      <w:r>
        <w:t xml:space="preserve">   depression    </w:t>
      </w:r>
      <w:r>
        <w:t xml:space="preserve">   death    </w:t>
      </w:r>
      <w:r>
        <w:t xml:space="preserve">   crying    </w:t>
      </w:r>
      <w:r>
        <w:t xml:space="preserve">   counselor    </w:t>
      </w:r>
      <w:r>
        <w:t xml:space="preserve">   consequences    </w:t>
      </w:r>
      <w:r>
        <w:t xml:space="preserve">   compassion    </w:t>
      </w:r>
      <w:r>
        <w:t xml:space="preserve">   prevention    </w:t>
      </w:r>
      <w:r>
        <w:t xml:space="preserve">   causes    </w:t>
      </w:r>
      <w:r>
        <w:t xml:space="preserve">   behaviour    </w:t>
      </w:r>
      <w:r>
        <w:t xml:space="preserve">   assistance    </w:t>
      </w:r>
      <w:r>
        <w:t xml:space="preserve">   anger    </w:t>
      </w:r>
      <w:r>
        <w:t xml:space="preserve">   advice    </w:t>
      </w:r>
      <w:r>
        <w:t xml:space="preserve">   addiction    </w:t>
      </w:r>
      <w:r>
        <w:t xml:space="preserve">   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Suicide Awareness</dc:title>
  <dcterms:created xsi:type="dcterms:W3CDTF">2021-10-11T18:12:18Z</dcterms:created>
  <dcterms:modified xsi:type="dcterms:W3CDTF">2021-10-11T18:12:18Z</dcterms:modified>
</cp:coreProperties>
</file>