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Suicide Awarness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friends    </w:t>
      </w:r>
      <w:r>
        <w:t xml:space="preserve">   family    </w:t>
      </w:r>
      <w:r>
        <w:t xml:space="preserve">   illness    </w:t>
      </w:r>
      <w:r>
        <w:t xml:space="preserve">   borderline    </w:t>
      </w:r>
      <w:r>
        <w:t xml:space="preserve">   schizophernia    </w:t>
      </w:r>
      <w:r>
        <w:t xml:space="preserve">   ptsd    </w:t>
      </w:r>
      <w:r>
        <w:t xml:space="preserve">   bipolar    </w:t>
      </w:r>
      <w:r>
        <w:t xml:space="preserve">   medication    </w:t>
      </w:r>
      <w:r>
        <w:t xml:space="preserve">   loss    </w:t>
      </w:r>
      <w:r>
        <w:t xml:space="preserve">   mood    </w:t>
      </w:r>
      <w:r>
        <w:t xml:space="preserve">   rage    </w:t>
      </w:r>
      <w:r>
        <w:t xml:space="preserve">   isolation    </w:t>
      </w:r>
      <w:r>
        <w:t xml:space="preserve">   pain    </w:t>
      </w:r>
      <w:r>
        <w:t xml:space="preserve">   recklessness    </w:t>
      </w:r>
      <w:r>
        <w:t xml:space="preserve">   burden    </w:t>
      </w:r>
      <w:r>
        <w:t xml:space="preserve">   trapped    </w:t>
      </w:r>
      <w:r>
        <w:t xml:space="preserve">   hopelessness    </w:t>
      </w:r>
      <w:r>
        <w:t xml:space="preserve">   despair    </w:t>
      </w:r>
      <w:r>
        <w:t xml:space="preserve">   abuse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Awarness </dc:title>
  <dcterms:created xsi:type="dcterms:W3CDTF">2021-10-11T18:11:59Z</dcterms:created>
  <dcterms:modified xsi:type="dcterms:W3CDTF">2021-10-11T18:11:59Z</dcterms:modified>
</cp:coreProperties>
</file>