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Suicide Bombers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ayatollahkhomeini    </w:t>
      </w:r>
      <w:r>
        <w:t xml:space="preserve">   religion    </w:t>
      </w:r>
      <w:r>
        <w:t xml:space="preserve">   muslim    </w:t>
      </w:r>
      <w:r>
        <w:t xml:space="preserve">   allah    </w:t>
      </w:r>
      <w:r>
        <w:t xml:space="preserve">   islam    </w:t>
      </w:r>
      <w:r>
        <w:t xml:space="preserve">   rebellion    </w:t>
      </w:r>
      <w:r>
        <w:t xml:space="preserve">   beleive    </w:t>
      </w:r>
      <w:r>
        <w:t xml:space="preserve">   better place    </w:t>
      </w:r>
      <w:r>
        <w:t xml:space="preserve">   injure    </w:t>
      </w:r>
      <w:r>
        <w:t xml:space="preserve">   male bomber    </w:t>
      </w:r>
      <w:r>
        <w:t xml:space="preserve">   female bomber    </w:t>
      </w:r>
      <w:r>
        <w:t xml:space="preserve">   terrorist    </w:t>
      </w:r>
      <w:r>
        <w:t xml:space="preserve">   suicide attacks    </w:t>
      </w:r>
      <w:r>
        <w:t xml:space="preserve">   srilanka    </w:t>
      </w:r>
      <w:r>
        <w:t xml:space="preserve">   sinhalese    </w:t>
      </w:r>
      <w:r>
        <w:t xml:space="preserve">   kill    </w:t>
      </w:r>
      <w:r>
        <w:t xml:space="preserve">   life as a weapon    </w:t>
      </w:r>
      <w:r>
        <w:t xml:space="preserve">   innocent people    </w:t>
      </w:r>
      <w:r>
        <w:t xml:space="preserve">   protester    </w:t>
      </w:r>
      <w:r>
        <w:t xml:space="preserve">   suicide bomber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Suicide Bombers</dc:title>
  <dcterms:created xsi:type="dcterms:W3CDTF">2021-10-11T18:11:39Z</dcterms:created>
  <dcterms:modified xsi:type="dcterms:W3CDTF">2021-10-11T18:11:39Z</dcterms:modified>
</cp:coreProperties>
</file>