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Suicide Notes From Beautiful Girls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antibiotic typically used for skin or eye infections.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Passionate and full of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Harsh sound produced in the throat.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Containing nitrogen with a lower valence.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lake used as a source of water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Sincere and intense belief.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Vary the tone or pitch of one's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Forcefully silence and suppress.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Unexposed to the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way that expresses dry humor.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secluded or secret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Shedding bright light in the darkness.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ingestion of bacteria or other material.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Dizzily.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Extremely hungry.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Pulled or twisted suddenly or violently.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tube for bringing in and ejecting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light umbrella for shade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 hard over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Deliberately expressionless.</w:t>
            </w:r>
          </w:p>
        </w:tc>
      </w:tr>
    </w:tbl>
    <w:p>
      <w:pPr>
        <w:pStyle w:val="WordBankMedium"/>
      </w:pPr>
      <w:r>
        <w:t xml:space="preserve">   Reservoir    </w:t>
      </w:r>
      <w:r>
        <w:t xml:space="preserve">   Alcove    </w:t>
      </w:r>
      <w:r>
        <w:t xml:space="preserve">   Parasol    </w:t>
      </w:r>
      <w:r>
        <w:t xml:space="preserve">   Squelch    </w:t>
      </w:r>
      <w:r>
        <w:t xml:space="preserve">   Modulate    </w:t>
      </w:r>
      <w:r>
        <w:t xml:space="preserve">   Earnestness    </w:t>
      </w:r>
      <w:r>
        <w:t xml:space="preserve">   Nitrous    </w:t>
      </w:r>
      <w:r>
        <w:t xml:space="preserve">   Phagocytosis    </w:t>
      </w:r>
      <w:r>
        <w:t xml:space="preserve">   Deadpan    </w:t>
      </w:r>
      <w:r>
        <w:t xml:space="preserve">   Giddily    </w:t>
      </w:r>
      <w:r>
        <w:t xml:space="preserve">   Bacitracin    </w:t>
      </w:r>
      <w:r>
        <w:t xml:space="preserve">   Wrenched    </w:t>
      </w:r>
      <w:r>
        <w:t xml:space="preserve">   Ravenous    </w:t>
      </w:r>
      <w:r>
        <w:t xml:space="preserve">   Fire-bellied    </w:t>
      </w:r>
      <w:r>
        <w:t xml:space="preserve">   Wryly    </w:t>
      </w:r>
      <w:r>
        <w:t xml:space="preserve">   Bleak    </w:t>
      </w:r>
      <w:r>
        <w:t xml:space="preserve">   Guttural    </w:t>
      </w:r>
      <w:r>
        <w:t xml:space="preserve">   Slog    </w:t>
      </w:r>
      <w:r>
        <w:t xml:space="preserve">   Luminous    </w:t>
      </w:r>
      <w:r>
        <w:t xml:space="preserve">   Syringe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 Notes From Beautiful Girls</dc:title>
  <dcterms:created xsi:type="dcterms:W3CDTF">2021-10-11T18:12:07Z</dcterms:created>
  <dcterms:modified xsi:type="dcterms:W3CDTF">2021-10-11T18:12:07Z</dcterms:modified>
</cp:coreProperties>
</file>