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Acceptance of suicidal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it is strong enought to affect you, change your personality, that is called a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Ignoring the ________ will affect you career, your loved ones &amp;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everybody's duty to obtain assistance for others in the event of _______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10th leading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Recognize the warning signs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________ a person if you have the ability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Strengthening ___________, strengthens Sailors.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Ask, care, treat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intentional act causing self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suicide factors: relationship problems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Miss, avoid, disregard signs of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affects wives, husbands, daughters, sons and shipmates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</dc:title>
  <dcterms:created xsi:type="dcterms:W3CDTF">2021-10-12T20:32:48Z</dcterms:created>
  <dcterms:modified xsi:type="dcterms:W3CDTF">2021-10-12T20:32:48Z</dcterms:modified>
</cp:coreProperties>
</file>