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Suicide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Attempts    </w:t>
      </w:r>
      <w:r>
        <w:t xml:space="preserve">   Hopelessness    </w:t>
      </w:r>
      <w:r>
        <w:t xml:space="preserve">   SPC Coordinator    </w:t>
      </w:r>
      <w:r>
        <w:t xml:space="preserve">   George Roberson    </w:t>
      </w:r>
      <w:r>
        <w:t xml:space="preserve">   everyones business    </w:t>
      </w:r>
      <w:r>
        <w:t xml:space="preserve">   Its Your Call    </w:t>
      </w:r>
      <w:r>
        <w:t xml:space="preserve">   Stand By Them    </w:t>
      </w:r>
      <w:r>
        <w:t xml:space="preserve">   Veterans    </w:t>
      </w:r>
      <w:r>
        <w:t xml:space="preserve">   Friends    </w:t>
      </w:r>
      <w:r>
        <w:t xml:space="preserve">   Family    </w:t>
      </w:r>
      <w:r>
        <w:t xml:space="preserve">   Text chat line    </w:t>
      </w:r>
      <w:r>
        <w:t xml:space="preserve">   confidential    </w:t>
      </w:r>
      <w:r>
        <w:t xml:space="preserve">   Crisisline.net    </w:t>
      </w:r>
      <w:r>
        <w:t xml:space="preserve">   Suicide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</dc:title>
  <dcterms:created xsi:type="dcterms:W3CDTF">2021-10-11T18:11:42Z</dcterms:created>
  <dcterms:modified xsi:type="dcterms:W3CDTF">2021-10-11T18:11:42Z</dcterms:modified>
</cp:coreProperties>
</file>