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Suicide Prevention Day 10th September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Suicide forum    </w:t>
      </w:r>
      <w:r>
        <w:t xml:space="preserve">   Rethink    </w:t>
      </w:r>
      <w:r>
        <w:t xml:space="preserve">   Get self help    </w:t>
      </w:r>
      <w:r>
        <w:t xml:space="preserve">   Survivors of Bereavement    </w:t>
      </w:r>
      <w:r>
        <w:t xml:space="preserve">   Support after suicide    </w:t>
      </w:r>
      <w:r>
        <w:t xml:space="preserve">   Suicide help    </w:t>
      </w:r>
      <w:r>
        <w:t xml:space="preserve">   Supportline    </w:t>
      </w:r>
      <w:r>
        <w:t xml:space="preserve">   Emergency Services    </w:t>
      </w:r>
      <w:r>
        <w:t xml:space="preserve">   Colleague    </w:t>
      </w:r>
      <w:r>
        <w:t xml:space="preserve">   Line Manager    </w:t>
      </w:r>
      <w:r>
        <w:t xml:space="preserve">   Rochdale Access Crisis Team    </w:t>
      </w:r>
      <w:r>
        <w:t xml:space="preserve">   Hanson Corner    </w:t>
      </w:r>
      <w:r>
        <w:t xml:space="preserve">   Doctors Surgery    </w:t>
      </w:r>
      <w:r>
        <w:t xml:space="preserve">   Ambulance    </w:t>
      </w:r>
      <w:r>
        <w:t xml:space="preserve">   Get connected    </w:t>
      </w:r>
      <w:r>
        <w:t xml:space="preserve">   Community Mental Team    </w:t>
      </w:r>
      <w:r>
        <w:t xml:space="preserve">   Mind    </w:t>
      </w:r>
      <w:r>
        <w:t xml:space="preserve">   Police    </w:t>
      </w:r>
      <w:r>
        <w:t xml:space="preserve">   Young Minds    </w:t>
      </w:r>
      <w:r>
        <w:t xml:space="preserve">   NHS    </w:t>
      </w:r>
      <w:r>
        <w:t xml:space="preserve">   Samaritans    </w:t>
      </w:r>
      <w:r>
        <w:t xml:space="preserve">   Papyrus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Prevention Day 10th September 2019</dc:title>
  <dcterms:created xsi:type="dcterms:W3CDTF">2021-10-11T18:12:55Z</dcterms:created>
  <dcterms:modified xsi:type="dcterms:W3CDTF">2021-10-11T18:12:55Z</dcterms:modified>
</cp:coreProperties>
</file>