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Prevention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Guilt    </w:t>
      </w:r>
      <w:r>
        <w:t xml:space="preserve">   Text Chat Line    </w:t>
      </w:r>
      <w:r>
        <w:t xml:space="preserve">   Anxiety    </w:t>
      </w:r>
      <w:r>
        <w:t xml:space="preserve">   Confidential    </w:t>
      </w:r>
      <w:r>
        <w:t xml:space="preserve">   Suicide Prevention    </w:t>
      </w:r>
      <w:r>
        <w:t xml:space="preserve">   Isolated    </w:t>
      </w:r>
      <w:r>
        <w:t xml:space="preserve">   Friends    </w:t>
      </w:r>
      <w:r>
        <w:t xml:space="preserve">   Unhappy    </w:t>
      </w:r>
      <w:r>
        <w:t xml:space="preserve">   Family    </w:t>
      </w:r>
      <w:r>
        <w:t xml:space="preserve">   Depression    </w:t>
      </w:r>
      <w:r>
        <w:t xml:space="preserve">   Attempts    </w:t>
      </w:r>
      <w:r>
        <w:t xml:space="preserve">   Alone    </w:t>
      </w:r>
      <w:r>
        <w:t xml:space="preserve">   Its Your Call    </w:t>
      </w:r>
      <w:r>
        <w:t xml:space="preserve">   Suicide    </w:t>
      </w:r>
      <w:r>
        <w:t xml:space="preserve">   Hopelessness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 Word Search</dc:title>
  <dcterms:created xsi:type="dcterms:W3CDTF">2021-10-11T18:12:29Z</dcterms:created>
  <dcterms:modified xsi:type="dcterms:W3CDTF">2021-10-11T18:12:29Z</dcterms:modified>
</cp:coreProperties>
</file>