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Suicide Prevention </w:t>
      </w:r>
    </w:p>
    <w:p>
      <w:pPr>
        <w:pStyle w:val="Questions"/>
      </w:pPr>
      <w:r>
        <w:t xml:space="preserve">1. UICEDSI OIPNRTNVEE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ESINPEDROS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VOYRREEC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AWIGNRN INGSS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SKRI AFCSRTO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RCTEVTIEOP SARFTOC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ISUEDIC HRATEST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UOGNY EEPPLO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SPUPRTO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EEOPLESHSSSN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NSEES OF NGOEBGNIL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SVTOIEP LPTHAIESRONI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Suicide Prevention </dc:title>
  <dcterms:created xsi:type="dcterms:W3CDTF">2021-10-11T18:12:34Z</dcterms:created>
  <dcterms:modified xsi:type="dcterms:W3CDTF">2021-10-11T18:12:34Z</dcterms:modified>
</cp:coreProperties>
</file>