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 - Refer to Chapter 25 (page 480)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method which indicates how quickly a person would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result of interpersonal turmoil.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intentional act of killing oneself by any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consists of cutting, burning, or scratching of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"postvention" or referring to interventions with the circle of survivors of a person who has completed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follows a highly publicized suicide of a public figure, an idol, or a peer in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individuals often report that these particular feelings fuel the sense of isolation and despair.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 activities that provide support, information, and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manifestation of inner pain, hopelessness, and helplessness suffered by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can't take it anymore." or "Life is definitely not worth living anymore."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treatment of the actual suicidal crisis practiced in clinics, jails, hospitals, or telephone hotlines.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risk factor that about half of those who committed suicide have. Ex) Loss of mobility, disfigurement, &amp; chronic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gender commits suicide 4x more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"Things will never work out." or "I will not be a problem for much longer."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problem is manifested by deliberate and direct attempts to cause bodily harm that does not result in death.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- Refer to Chapter 25 (page 480)</dc:title>
  <dcterms:created xsi:type="dcterms:W3CDTF">2021-10-11T18:12:26Z</dcterms:created>
  <dcterms:modified xsi:type="dcterms:W3CDTF">2021-10-11T18:12:26Z</dcterms:modified>
</cp:coreProperties>
</file>