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Suicide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Weak    </w:t>
      </w:r>
      <w:r>
        <w:t xml:space="preserve">   Isolated    </w:t>
      </w:r>
      <w:r>
        <w:t xml:space="preserve">   Anxiety    </w:t>
      </w:r>
      <w:r>
        <w:t xml:space="preserve">   Pain    </w:t>
      </w:r>
      <w:r>
        <w:t xml:space="preserve">   Despair    </w:t>
      </w:r>
      <w:r>
        <w:t xml:space="preserve">   Tired    </w:t>
      </w:r>
      <w:r>
        <w:t xml:space="preserve">   Lonely    </w:t>
      </w:r>
      <w:r>
        <w:t xml:space="preserve">   Afraid    </w:t>
      </w:r>
      <w:r>
        <w:t xml:space="preserve">   Alone    </w:t>
      </w:r>
      <w:r>
        <w:t xml:space="preserve">   Mad    </w:t>
      </w:r>
      <w:r>
        <w:t xml:space="preserve">   Sadness    </w:t>
      </w:r>
      <w:r>
        <w:t xml:space="preserve">   Miserable    </w:t>
      </w:r>
      <w:r>
        <w:t xml:space="preserve">   Suicide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Search </dc:title>
  <dcterms:created xsi:type="dcterms:W3CDTF">2021-10-11T18:11:40Z</dcterms:created>
  <dcterms:modified xsi:type="dcterms:W3CDTF">2021-10-11T18:11:40Z</dcterms:modified>
</cp:coreProperties>
</file>