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Suicide Squad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crazy    </w:t>
      </w:r>
      <w:r>
        <w:t xml:space="preserve">   FBI    </w:t>
      </w:r>
      <w:r>
        <w:t xml:space="preserve">   diablo    </w:t>
      </w:r>
      <w:r>
        <w:t xml:space="preserve">   dangerous    </w:t>
      </w:r>
      <w:r>
        <w:t xml:space="preserve">   battle    </w:t>
      </w:r>
      <w:r>
        <w:t xml:space="preserve">   romance    </w:t>
      </w:r>
      <w:r>
        <w:t xml:space="preserve">   love    </w:t>
      </w:r>
      <w:r>
        <w:t xml:space="preserve">   puddin    </w:t>
      </w:r>
      <w:r>
        <w:t xml:space="preserve">   top secret    </w:t>
      </w:r>
      <w:r>
        <w:t xml:space="preserve">   mission    </w:t>
      </w:r>
      <w:r>
        <w:t xml:space="preserve">   Criminals    </w:t>
      </w:r>
      <w:r>
        <w:t xml:space="preserve">   Enchantress    </w:t>
      </w:r>
      <w:r>
        <w:t xml:space="preserve">   killercroc    </w:t>
      </w:r>
      <w:r>
        <w:t xml:space="preserve">   deadshot    </w:t>
      </w:r>
      <w:r>
        <w:t xml:space="preserve">   heros    </w:t>
      </w:r>
      <w:r>
        <w:t xml:space="preserve">   weapons    </w:t>
      </w:r>
      <w:r>
        <w:t xml:space="preserve">   motorcycle    </w:t>
      </w:r>
      <w:r>
        <w:t xml:space="preserve">   Joker    </w:t>
      </w:r>
      <w:r>
        <w:t xml:space="preserve">   Harley Quinn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 Squad</dc:title>
  <dcterms:created xsi:type="dcterms:W3CDTF">2021-10-11T18:12:24Z</dcterms:created>
  <dcterms:modified xsi:type="dcterms:W3CDTF">2021-10-11T18:12:24Z</dcterms:modified>
</cp:coreProperties>
</file>