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ADULTS    </w:t>
      </w:r>
      <w:r>
        <w:t xml:space="preserve">   AWARENESS    </w:t>
      </w:r>
      <w:r>
        <w:t xml:space="preserve">   COUNSELLOR    </w:t>
      </w:r>
      <w:r>
        <w:t xml:space="preserve">   DEPRESSION    </w:t>
      </w:r>
      <w:r>
        <w:t xml:space="preserve">   FAMILY    </w:t>
      </w:r>
      <w:r>
        <w:t xml:space="preserve">   FEELINGS    </w:t>
      </w:r>
      <w:r>
        <w:t xml:space="preserve">   FRIENDS    </w:t>
      </w:r>
      <w:r>
        <w:t xml:space="preserve">   GRIEVING    </w:t>
      </w:r>
      <w:r>
        <w:t xml:space="preserve">   HELP    </w:t>
      </w:r>
      <w:r>
        <w:t xml:space="preserve">   OVERWHELMED    </w:t>
      </w:r>
      <w:r>
        <w:t xml:space="preserve">   SAD    </w:t>
      </w:r>
      <w:r>
        <w:t xml:space="preserve">   SUICIDE    </w:t>
      </w:r>
      <w:r>
        <w:t xml:space="preserve">   TEENAGERS    </w:t>
      </w:r>
      <w:r>
        <w:t xml:space="preserve">   THOUGHTS    </w:t>
      </w:r>
      <w:r>
        <w:t xml:space="preserve">   TREATABLE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</dc:title>
  <dcterms:created xsi:type="dcterms:W3CDTF">2021-10-11T18:11:37Z</dcterms:created>
  <dcterms:modified xsi:type="dcterms:W3CDTF">2021-10-11T18:11:37Z</dcterms:modified>
</cp:coreProperties>
</file>