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sadness    </w:t>
      </w:r>
      <w:r>
        <w:t xml:space="preserve">   death    </w:t>
      </w:r>
      <w:r>
        <w:t xml:space="preserve">   attempt    </w:t>
      </w:r>
      <w:r>
        <w:t xml:space="preserve">   depression    </w:t>
      </w:r>
      <w:r>
        <w:t xml:space="preserve">   help    </w:t>
      </w:r>
      <w:r>
        <w:t xml:space="preserve">   friends    </w:t>
      </w:r>
      <w:r>
        <w:t xml:space="preserve">   family    </w:t>
      </w:r>
      <w:r>
        <w:t xml:space="preserve">   hopeless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</dc:title>
  <dcterms:created xsi:type="dcterms:W3CDTF">2021-10-11T18:12:35Z</dcterms:created>
  <dcterms:modified xsi:type="dcterms:W3CDTF">2021-10-11T18:12:35Z</dcterms:modified>
</cp:coreProperties>
</file>