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Suicide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drugs    </w:t>
      </w:r>
      <w:r>
        <w:t xml:space="preserve">   shame    </w:t>
      </w:r>
      <w:r>
        <w:t xml:space="preserve">   abuse    </w:t>
      </w:r>
      <w:r>
        <w:t xml:space="preserve">   frustration    </w:t>
      </w:r>
      <w:r>
        <w:t xml:space="preserve">   stress    </w:t>
      </w:r>
      <w:r>
        <w:t xml:space="preserve">   help    </w:t>
      </w:r>
      <w:r>
        <w:t xml:space="preserve">   punishment    </w:t>
      </w:r>
      <w:r>
        <w:t xml:space="preserve">   prevention    </w:t>
      </w:r>
      <w:r>
        <w:t xml:space="preserve">   emotions    </w:t>
      </w:r>
      <w:r>
        <w:t xml:space="preserve">   mental health    </w:t>
      </w:r>
      <w:r>
        <w:t xml:space="preserve">   pressure    </w:t>
      </w:r>
      <w:r>
        <w:t xml:space="preserve">   hopeless    </w:t>
      </w:r>
      <w:r>
        <w:t xml:space="preserve">   depression    </w:t>
      </w:r>
      <w:r>
        <w:t xml:space="preserve">   anxiety    </w:t>
      </w:r>
      <w:r>
        <w:t xml:space="preserve">   awareness    </w:t>
      </w:r>
      <w:r>
        <w:t xml:space="preserve">   suicide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Suicide prevention</dc:title>
  <dcterms:created xsi:type="dcterms:W3CDTF">2021-10-11T18:12:57Z</dcterms:created>
  <dcterms:modified xsi:type="dcterms:W3CDTF">2021-10-11T18:12:57Z</dcterms:modified>
</cp:coreProperties>
</file>