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Suid-Afrika se Wereld Erfenis Gebiede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is Suid-Afrika se oudste klip tekeninge gevind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is die bekende goue renoster beeld gevind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erfenis stam bly nog steeds onveranderd staande soos hulle 1000 jaar terug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roete in Suid-Afrika spog met 'n groot verskeidenheid blomme en Proteas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bekende bergreeks spog met God's 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bekende terrein is bekend vir sy kulturele erfenis beskerming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watter bekende vleiland park ontmoet land en see, beskerm deur Nelson Mandela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erfenis gebied is geskep deur 'n groot meteoriet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is Mis Ples gevind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 watter bekende eiland was Nelson Mandela gevangenis gehou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Suid-Afrika se Wereld Erfenis Gebiede</dc:title>
  <dcterms:created xsi:type="dcterms:W3CDTF">2021-10-11T18:13:18Z</dcterms:created>
  <dcterms:modified xsi:type="dcterms:W3CDTF">2021-10-11T18:13:18Z</dcterms:modified>
</cp:coreProperties>
</file>