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Suid-Afrikaanse Geregte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WATERBLOMMETJIES    </w:t>
      </w:r>
      <w:r>
        <w:t xml:space="preserve">   AMASI    </w:t>
      </w:r>
      <w:r>
        <w:t xml:space="preserve">   KOEKSISTER    </w:t>
      </w:r>
      <w:r>
        <w:t xml:space="preserve">   ROOIBOS    </w:t>
      </w:r>
      <w:r>
        <w:t xml:space="preserve">   BIRYANI    </w:t>
      </w:r>
      <w:r>
        <w:t xml:space="preserve">   BESKUIT    </w:t>
      </w:r>
      <w:r>
        <w:t xml:space="preserve">   UMVOBU    </w:t>
      </w:r>
      <w:r>
        <w:t xml:space="preserve">   VETKOEK    </w:t>
      </w:r>
      <w:r>
        <w:t xml:space="preserve">   GATSBY    </w:t>
      </w:r>
      <w:r>
        <w:t xml:space="preserve">   BOEREWORS    </w:t>
      </w:r>
      <w:r>
        <w:t xml:space="preserve">   PAELLA    </w:t>
      </w:r>
      <w:r>
        <w:t xml:space="preserve">   BUNNY CHOW    </w:t>
      </w:r>
      <w:r>
        <w:t xml:space="preserve">   MELKTERT    </w:t>
      </w:r>
      <w:r>
        <w:t xml:space="preserve">   ISIDUDU    </w:t>
      </w:r>
      <w:r>
        <w:t xml:space="preserve">   CHAKALAKA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Suid-Afrikaanse Geregte</dc:title>
  <dcterms:created xsi:type="dcterms:W3CDTF">2021-10-11T18:13:00Z</dcterms:created>
  <dcterms:modified xsi:type="dcterms:W3CDTF">2021-10-11T18:13:00Z</dcterms:modified>
</cp:coreProperties>
</file>