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Suid-Afrikaanse Toerisme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Suid-Afrikaanse Toerisme </dc:title>
  <dcterms:created xsi:type="dcterms:W3CDTF">2021-10-11T18:12:38Z</dcterms:created>
  <dcterms:modified xsi:type="dcterms:W3CDTF">2021-10-11T18:12:38Z</dcterms:modified>
</cp:coreProperties>
</file>