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Suid-Afrikaanse diere-kopkrap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Baie bedreigde spesie wat ook deel is van die groot vyf.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Hierdie voel roep sy maat.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Suid-Afrika se nasionale voel.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Silwergrys insek wat nie water drink nie, maar vog uit die lug absorbeer.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Hierdie dier loop heeldag rond in sy nagklere!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Skaam wildsbok en die kleinste in Suid-Afrika.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Hierdie insek is ook 'n stoute speletjie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bekende roep van hierdie voel laat jou dink aan vakansie.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Hierdie oulike diertjie eet insekte en boomgom.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koning van die oerwoud.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Sagte, slymerige diertjie wat feitlik permanent onder water 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insek het baie skoene nodig!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Suid-Afrika se groen-en-goue trots.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voel kan nie vlieg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dier is so taai soos nog iets.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vinnigste soogdier op aarde.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Insekvretende soogdier wat se rugkant met skubbe bedek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Suid-Afrikaanse diere-kopkrap</dc:title>
  <dcterms:created xsi:type="dcterms:W3CDTF">2021-10-11T18:12:22Z</dcterms:created>
  <dcterms:modified xsi:type="dcterms:W3CDTF">2021-10-11T18:12:22Z</dcterms:modified>
</cp:coreProperties>
</file>