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Suid Afrika se klimaat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Voltooi: Verder na die binneland van die platorand is die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Persoon wat klimaat bestudeer.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Upington is die hellings warmer met meer 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Gebied wat aan die kus grens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Voltooi: kaapstad is naby die see en ervaar 'n ... klimaat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Johannesburg is ver weg van die see en het 'n ... of binnelandse klimaat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Persoon wat weer bestudeer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faktor het geen regstreekse invloed op Nelspruit (Mbombela) se klimaat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watter sone is Suid afrika gelee?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Sinoniem vir oseaniese klimaat.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Suid Afrika se klimaat</dc:title>
  <dcterms:created xsi:type="dcterms:W3CDTF">2021-10-11T18:12:20Z</dcterms:created>
  <dcterms:modified xsi:type="dcterms:W3CDTF">2021-10-11T18:12:20Z</dcterms:modified>
</cp:coreProperties>
</file>