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Suid Afrikaanse Wêreld Erfenis Gebiede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Belangrike nedersetting wat die middelpunt was van die pre-Shonakoninkryk.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Die area wat steeds deur die SAN gemeenskap bewoon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Area wat talle kenmerke van oertyd bewaar?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Die grootste en diespte impak krater op aarde.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Voorheen bekend as die Groter St. Lucia-vleilandpark.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Ook bekend as die Barbertonse Groensteengordel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Berg area met meer as 600 rotstekeninge.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Bekende Tronk Eiland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een van die ses Floraryke op aarde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Die noordelikste deel van Namakwaland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Suid Afrikaanse Wêreld Erfenis Gebiede</dc:title>
  <dcterms:created xsi:type="dcterms:W3CDTF">2021-10-11T18:12:36Z</dcterms:created>
  <dcterms:modified xsi:type="dcterms:W3CDTF">2021-10-11T18:12:36Z</dcterms:modified>
</cp:coreProperties>
</file>