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Suite Life of Zack and Cody/Deck/Movie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Ellis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Manager of The Tipton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Pranks/Jokes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 Counter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Crazy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mature twin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Assistant Night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London's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Ellis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Spoiled,and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Life of Zack and Cody/Deck/Movie</dc:title>
  <dcterms:created xsi:type="dcterms:W3CDTF">2021-10-11T18:12:57Z</dcterms:created>
  <dcterms:modified xsi:type="dcterms:W3CDTF">2021-10-11T18:12:57Z</dcterms:modified>
</cp:coreProperties>
</file>